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売れるタイトル作成テンプレート集</w:t>
      </w:r>
    </w:p>
    <w:p>
      <w:pPr>
        <w:pStyle w:val="Heading1"/>
      </w:pPr>
      <w:r>
        <w:t>✅ 売れるタイトル作成チェックリスト（保存版）</w:t>
      </w:r>
    </w:p>
    <w:p>
      <w:r>
        <w:t>出版前にこのリストをチェックすれば、パッと目に留まる・検索される・読みたくなるタイトルになっているか確認できます！</w:t>
      </w:r>
    </w:p>
    <w:p>
      <w:pPr>
        <w:pStyle w:val="Heading2"/>
      </w:pPr>
      <w:r>
        <w:t>■ 基本構成チェック（3要素）</w:t>
      </w:r>
    </w:p>
    <w:p>
      <w:r>
        <w:t>☐ ターゲット（誰に）が明確に含まれている</w:t>
        <w:br/>
        <w:t>☐ 読者の悩みや課題が伝わる</w:t>
        <w:br/>
        <w:t>☐ どんな未来・変化が手に入るかが示されている</w:t>
      </w:r>
    </w:p>
    <w:p>
      <w:pPr>
        <w:pStyle w:val="Heading2"/>
      </w:pPr>
      <w:r>
        <w:t>■ 感情ワードチェック（※最低1つは入れる）</w:t>
      </w:r>
    </w:p>
    <w:p>
      <w:r>
        <w:t>☐ 共感：「ズボラ」「続かない」「自信がない」など</w:t>
        <w:br/>
        <w:t>☐ 希望：「月5万」「誰でもできる」「たった3日で」など</w:t>
        <w:br/>
        <w:t>☐ 安心：「〜だけでOK」「失敗しても大丈夫」など</w:t>
      </w:r>
    </w:p>
    <w:p>
      <w:pPr>
        <w:pStyle w:val="Heading2"/>
      </w:pPr>
      <w:r>
        <w:t>■ 検索キーワードチェック</w:t>
      </w:r>
    </w:p>
    <w:p>
      <w:r>
        <w:t>☐ Amazonで実際に検索されている言葉を入れたか？</w:t>
        <w:br/>
        <w:t>☐ タイトル内に「副業 始め方」「在宅ワーク」などの組み合わせワードが自然に含まれているか？</w:t>
        <w:br/>
        <w:t>☐ 過剰に詰め込みすぎず、読みやすく仕上げているか？</w:t>
      </w:r>
    </w:p>
    <w:p>
      <w:pPr>
        <w:pStyle w:val="Heading2"/>
      </w:pPr>
      <w:r>
        <w:t>■ 仕上げチェック</w:t>
      </w:r>
    </w:p>
    <w:p>
      <w:r>
        <w:t>☐ 声に出して読んでみて自然か？</w:t>
        <w:br/>
        <w:t>☐ 似た表現が繰り返されていないか？</w:t>
        <w:br/>
        <w:t>☐ 読者が「これは私に必要や！」と思える一文になっているか？</w:t>
      </w:r>
    </w:p>
    <w:p>
      <w:pPr>
        <w:pStyle w:val="Heading1"/>
      </w:pPr>
      <w:r>
        <w:t>✅ AIプロンプト例＆検索キーワード収集テンプレ</w:t>
      </w:r>
    </w:p>
    <w:p>
      <w:pPr>
        <w:pStyle w:val="Heading2"/>
      </w:pPr>
      <w:r>
        <w:t>■ ① 体験・想いを伝える基本プロンプト</w:t>
      </w:r>
    </w:p>
    <w:p>
      <w:r>
        <w:t>私は会社員をしながら副業を始めましたが、最初は全く続きませんでした。</w:t>
        <w:br/>
        <w:t>自己流で失敗を繰り返した後、「週3だけやる」というスタイルに変えたことで、ようやく月5万を安定して稼げるようになりました。</w:t>
        <w:br/>
        <w:t>この経験を、同じように副業が続かない人に届けたいです。</w:t>
        <w:br/>
        <w:br/>
        <w:t>この内容でKindle本のタイトル案を10個考えてください。</w:t>
      </w:r>
    </w:p>
    <w:p>
      <w:pPr>
        <w:pStyle w:val="Heading2"/>
      </w:pPr>
      <w:r>
        <w:t>■ ② キーワード重視プロンプト例</w:t>
      </w:r>
    </w:p>
    <w:p>
      <w:r>
        <w:t>40代で副業が続かない人向けに、感情に響くKindle本のタイトルを10個考えてください。</w:t>
        <w:br/>
        <w:t>Amazonでよく検索される「副業 続かない」「週3 副業」「在宅 副業」などのキーワードをうまく組み込んでください。</w:t>
        <w:br/>
        <w:t>読者が「これ、私のための本や！」と思えるように、変化や安心を伝えるワードを入れてください。</w:t>
      </w:r>
    </w:p>
    <w:p>
      <w:pPr>
        <w:pStyle w:val="Heading2"/>
      </w:pPr>
      <w:r>
        <w:t>■ ③ Amazon検索キーワード収集テンプレ（手動）</w:t>
      </w:r>
    </w:p>
    <w:p>
      <w:r>
        <w:t>【ステップ】</w:t>
        <w:br/>
        <w:t>1. Amazonトップページの検索窓を開く</w:t>
        <w:br/>
        <w:t>2. 書きたいテーマの単語を1つ入力（例：「副業」）</w:t>
        <w:br/>
        <w:t>3. 表示された候補ワードをメモする（例：「副業 続かない」「副業 初心者 在宅」）</w:t>
        <w:br/>
        <w:t>4. タイトルに自然に含められるよう組み込む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